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4924A" w14:textId="77777777" w:rsidR="00694244" w:rsidRDefault="00000000">
      <w:pPr>
        <w:pStyle w:val="Heading1"/>
      </w:pPr>
      <w:r>
        <w:t>Contemplative Meditation on Psalm 139</w:t>
      </w:r>
    </w:p>
    <w:p w14:paraId="647CF8EC" w14:textId="77777777" w:rsidR="00694244" w:rsidRDefault="00000000">
      <w:pPr>
        <w:pStyle w:val="Heading2"/>
      </w:pPr>
      <w:r>
        <w:t>Introduction</w:t>
      </w:r>
    </w:p>
    <w:p w14:paraId="29665FFC" w14:textId="77777777" w:rsidR="00694244" w:rsidRDefault="00000000">
      <w:r>
        <w:t>I invite you now into a time of quiet reflection, as we rest with the words of Psalm 139 and open ourselves to God’s loving presence.</w:t>
      </w:r>
    </w:p>
    <w:p w14:paraId="577D0FC0" w14:textId="77777777" w:rsidR="00694244" w:rsidRDefault="00000000">
      <w:pPr>
        <w:pStyle w:val="Heading2"/>
      </w:pPr>
      <w:r>
        <w:t>Meditation</w:t>
      </w:r>
    </w:p>
    <w:p w14:paraId="73D22458" w14:textId="77777777" w:rsidR="00694244" w:rsidRDefault="00000000">
      <w:r>
        <w:t>Settle into a comfortable posture…</w:t>
      </w:r>
      <w:r>
        <w:br/>
        <w:t>Feet resting gently on the ground…</w:t>
      </w:r>
      <w:r>
        <w:br/>
        <w:t>Hands loose in your lap…</w:t>
      </w:r>
      <w:r>
        <w:br/>
        <w:t>Eyes closed if you wish.</w:t>
      </w:r>
      <w:r>
        <w:br/>
        <w:t>Take a slow, deep breath in…</w:t>
      </w:r>
      <w:r>
        <w:br/>
        <w:t>and let it out.</w:t>
      </w:r>
      <w:r>
        <w:br/>
        <w:t>[pause]</w:t>
      </w:r>
    </w:p>
    <w:p w14:paraId="5FC93DE0" w14:textId="77777777" w:rsidR="00694244" w:rsidRPr="00277DD8" w:rsidRDefault="00000000">
      <w:pPr>
        <w:rPr>
          <w:i/>
          <w:iCs/>
        </w:rPr>
      </w:pPr>
      <w:r w:rsidRPr="00277DD8">
        <w:rPr>
          <w:i/>
          <w:iCs/>
        </w:rPr>
        <w:t>“O Lord, you have searched me and known me.</w:t>
      </w:r>
      <w:r w:rsidRPr="00277DD8">
        <w:rPr>
          <w:i/>
          <w:iCs/>
        </w:rPr>
        <w:br/>
        <w:t>You know when I sit down and when I rise up.”</w:t>
      </w:r>
    </w:p>
    <w:p w14:paraId="4657A898" w14:textId="77777777" w:rsidR="00694244" w:rsidRDefault="00000000">
      <w:r>
        <w:t>As you breathe, become aware…</w:t>
      </w:r>
      <w:r>
        <w:br/>
        <w:t>that God knows you completely.</w:t>
      </w:r>
      <w:r>
        <w:br/>
        <w:t>There is nothing hidden… nothing unknown…</w:t>
      </w:r>
      <w:r>
        <w:br/>
        <w:t>and you are held in love.</w:t>
      </w:r>
      <w:r>
        <w:br/>
        <w:t>[pause]</w:t>
      </w:r>
    </w:p>
    <w:p w14:paraId="2BEBB07A" w14:textId="77777777" w:rsidR="00694244" w:rsidRPr="00277DD8" w:rsidRDefault="00000000">
      <w:pPr>
        <w:rPr>
          <w:i/>
          <w:iCs/>
        </w:rPr>
      </w:pPr>
      <w:r w:rsidRPr="00277DD8">
        <w:rPr>
          <w:i/>
          <w:iCs/>
        </w:rPr>
        <w:t>“You hem me in, behind and before,</w:t>
      </w:r>
      <w:r w:rsidRPr="00277DD8">
        <w:rPr>
          <w:i/>
          <w:iCs/>
        </w:rPr>
        <w:br/>
        <w:t>and lay your hand upon me.”</w:t>
      </w:r>
    </w:p>
    <w:p w14:paraId="0BDE0952" w14:textId="77777777" w:rsidR="00694244" w:rsidRDefault="00000000">
      <w:r>
        <w:t>Imagine God’s presence surrounding you…</w:t>
      </w:r>
      <w:r>
        <w:br/>
        <w:t>behind and before… above and beneath…</w:t>
      </w:r>
      <w:r>
        <w:br/>
        <w:t>and a gentle hand of blessing resting upon you.</w:t>
      </w:r>
      <w:r>
        <w:br/>
        <w:t>Feel the safety and protection of that presence.</w:t>
      </w:r>
      <w:r>
        <w:br/>
        <w:t>[pause]</w:t>
      </w:r>
    </w:p>
    <w:p w14:paraId="60184FD3" w14:textId="77777777" w:rsidR="00694244" w:rsidRPr="00277DD8" w:rsidRDefault="00000000">
      <w:pPr>
        <w:rPr>
          <w:i/>
          <w:iCs/>
        </w:rPr>
      </w:pPr>
      <w:r w:rsidRPr="00277DD8">
        <w:rPr>
          <w:i/>
          <w:iCs/>
        </w:rPr>
        <w:t>“It was you who formed my inward parts;</w:t>
      </w:r>
      <w:r w:rsidRPr="00277DD8">
        <w:rPr>
          <w:i/>
          <w:iCs/>
        </w:rPr>
        <w:br/>
        <w:t>you knit me together in my mother’s womb.”</w:t>
      </w:r>
    </w:p>
    <w:p w14:paraId="1FBB44F8" w14:textId="77777777" w:rsidR="00694244" w:rsidRDefault="00000000">
      <w:proofErr w:type="gramStart"/>
      <w:r>
        <w:t>Bring to mind</w:t>
      </w:r>
      <w:proofErr w:type="gramEnd"/>
      <w:r>
        <w:t xml:space="preserve"> the truth…</w:t>
      </w:r>
      <w:r>
        <w:br/>
        <w:t>that your life is a sacred gift.</w:t>
      </w:r>
      <w:r>
        <w:br/>
        <w:t>You are wonderfully made,</w:t>
      </w:r>
      <w:r>
        <w:br/>
        <w:t>woven together by God’s care.</w:t>
      </w:r>
      <w:r>
        <w:br/>
        <w:t>Rest in that assurance.</w:t>
      </w:r>
      <w:r>
        <w:br/>
        <w:t>[pause]</w:t>
      </w:r>
    </w:p>
    <w:p w14:paraId="6E51A679" w14:textId="77777777" w:rsidR="00694244" w:rsidRPr="00277DD8" w:rsidRDefault="00000000">
      <w:pPr>
        <w:rPr>
          <w:i/>
          <w:iCs/>
        </w:rPr>
      </w:pPr>
      <w:r>
        <w:lastRenderedPageBreak/>
        <w:t>And hear this promise:</w:t>
      </w:r>
      <w:r>
        <w:br/>
      </w:r>
      <w:r w:rsidRPr="00277DD8">
        <w:rPr>
          <w:i/>
          <w:iCs/>
        </w:rPr>
        <w:t>“How precious are your thoughts, O God!</w:t>
      </w:r>
      <w:r w:rsidRPr="00277DD8">
        <w:rPr>
          <w:i/>
          <w:iCs/>
        </w:rPr>
        <w:br/>
        <w:t>If I would count them, they are more than the sand.</w:t>
      </w:r>
      <w:r w:rsidRPr="00277DD8">
        <w:rPr>
          <w:i/>
          <w:iCs/>
        </w:rPr>
        <w:br/>
        <w:t>I come to the end, and I am still with you.”</w:t>
      </w:r>
    </w:p>
    <w:p w14:paraId="4D6C5BA1" w14:textId="77777777" w:rsidR="00694244" w:rsidRDefault="00000000">
      <w:r>
        <w:t>Even in life’s uncertainties,</w:t>
      </w:r>
      <w:r>
        <w:br/>
        <w:t>you are never alone.</w:t>
      </w:r>
      <w:r>
        <w:br/>
        <w:t>God’s love holds you in every moment…</w:t>
      </w:r>
      <w:r>
        <w:br/>
        <w:t>in every breath…</w:t>
      </w:r>
      <w:r>
        <w:br/>
        <w:t>always.</w:t>
      </w:r>
      <w:r>
        <w:br/>
        <w:t>[pause]</w:t>
      </w:r>
    </w:p>
    <w:p w14:paraId="51040A13" w14:textId="77777777" w:rsidR="00694244" w:rsidRDefault="00000000">
      <w:r>
        <w:t>Take one more deep, slow breath.</w:t>
      </w:r>
      <w:r>
        <w:br/>
        <w:t>Let gratitude rise within you…</w:t>
      </w:r>
      <w:r>
        <w:br/>
        <w:t>for the love that surrounds you,</w:t>
      </w:r>
      <w:r>
        <w:br/>
        <w:t>the protection that enfolds you,</w:t>
      </w:r>
      <w:r>
        <w:br/>
        <w:t>the presence that never leaves you.</w:t>
      </w:r>
      <w:r>
        <w:br/>
        <w:t>[pause]</w:t>
      </w:r>
    </w:p>
    <w:p w14:paraId="23036BE5" w14:textId="77777777" w:rsidR="00694244" w:rsidRDefault="00000000">
      <w:pPr>
        <w:pStyle w:val="Heading2"/>
      </w:pPr>
      <w:r>
        <w:t>Closing</w:t>
      </w:r>
    </w:p>
    <w:p w14:paraId="554F06BC" w14:textId="77777777" w:rsidR="00694244" w:rsidRDefault="00000000">
      <w:r>
        <w:t>As we return from this time of stillness,</w:t>
      </w:r>
      <w:r>
        <w:br/>
        <w:t>may we carry with us the assurance</w:t>
      </w:r>
      <w:r>
        <w:br/>
        <w:t>that we are known, loved,</w:t>
      </w:r>
      <w:r>
        <w:br/>
        <w:t>and held in God’s care.</w:t>
      </w:r>
      <w:r>
        <w:br/>
      </w:r>
      <w:r>
        <w:br/>
        <w:t>Amen.</w:t>
      </w:r>
    </w:p>
    <w:sectPr w:rsidR="006942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7057972">
    <w:abstractNumId w:val="8"/>
  </w:num>
  <w:num w:numId="2" w16cid:durableId="939872559">
    <w:abstractNumId w:val="6"/>
  </w:num>
  <w:num w:numId="3" w16cid:durableId="691683489">
    <w:abstractNumId w:val="5"/>
  </w:num>
  <w:num w:numId="4" w16cid:durableId="344748049">
    <w:abstractNumId w:val="4"/>
  </w:num>
  <w:num w:numId="5" w16cid:durableId="46148183">
    <w:abstractNumId w:val="7"/>
  </w:num>
  <w:num w:numId="6" w16cid:durableId="1583418392">
    <w:abstractNumId w:val="3"/>
  </w:num>
  <w:num w:numId="7" w16cid:durableId="1417287778">
    <w:abstractNumId w:val="2"/>
  </w:num>
  <w:num w:numId="8" w16cid:durableId="1555852311">
    <w:abstractNumId w:val="1"/>
  </w:num>
  <w:num w:numId="9" w16cid:durableId="144160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B5E"/>
    <w:rsid w:val="00034616"/>
    <w:rsid w:val="0006063C"/>
    <w:rsid w:val="0015074B"/>
    <w:rsid w:val="00277DD8"/>
    <w:rsid w:val="0029639D"/>
    <w:rsid w:val="00326F90"/>
    <w:rsid w:val="00694244"/>
    <w:rsid w:val="00746088"/>
    <w:rsid w:val="00AA1D8D"/>
    <w:rsid w:val="00B47730"/>
    <w:rsid w:val="00CB0664"/>
    <w:rsid w:val="00FA22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08E4D5"/>
  <w14:defaultImageDpi w14:val="300"/>
  <w15:docId w15:val="{B6AD9B0F-7438-8B4F-B460-31A5F4B0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Sandy Boyce</cp:lastModifiedBy>
  <cp:revision>3</cp:revision>
  <dcterms:created xsi:type="dcterms:W3CDTF">2025-08-24T07:24:00Z</dcterms:created>
  <dcterms:modified xsi:type="dcterms:W3CDTF">2025-08-24T08:21:00Z</dcterms:modified>
  <cp:category/>
</cp:coreProperties>
</file>